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56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Сазонова Андрея Андреевича,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Сазонов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Индустриальная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Сазонов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Сазонова А.А.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Сазонов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по ул. Индустриальная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Сазонов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 с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 </w:t>
      </w:r>
      <w:r>
        <w:rPr>
          <w:rFonts w:ascii="Times New Roman" w:eastAsia="Times New Roman" w:hAnsi="Times New Roman" w:cs="Times New Roman"/>
          <w:sz w:val="28"/>
          <w:szCs w:val="28"/>
        </w:rPr>
        <w:t>075791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Сазонов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Сазонов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Сазоновым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Сазонова Андрея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Сазоновй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24661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каб.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суммы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31">
    <w:name w:val="cat-UserDefined grp-3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